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Демьяновича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список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Гацакиу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Демьяновича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0412365400575011372420148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